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新自由主义和全球秩序</w:t>
      </w:r>
    </w:p>
    <w:p>
      <w:r>
        <w:rPr>
          <w:rFonts w:ascii="宋体" w:hAnsi="宋体" w:eastAsia="宋体"/>
          <w:sz w:val="24"/>
        </w:rPr>
        <w:t>（美）诺姆·乔姆斯基（Noam Chomsky）著；徐海铭，季海宏译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新自由主义和全球秩序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（美）诺姆·乔姆斯基（Noam Chomsky）著；徐海铭，季海宏译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本书出售、求购地址：https://www.jiaokey.com/book/detail/10356124.html</w:t>
      </w:r>
    </w:p>
    <w:p>
      <w:r>
        <w:t>更多相关图书推荐：https://www.jiaokey.com</w:t>
      </w:r>
    </w:p>
    <w:p>
      <w:r>
        <w:t>（美）诺姆·乔姆斯基（Noam Chomsky）著；徐海铭，季海宏译 其他作品：https://www.jiaokey.com/tag/（美）诺姆·乔姆斯基（Noam Chomsky）著；徐海铭，季海宏译.html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关键词搜索：https://www.jiaokey.com/tag/新自由主义和全球秩序.html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