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马克思主义实践论与邓小平理论的哲学基础</w:t>
      </w:r>
    </w:p>
    <w:p>
      <w:r>
        <w:rPr>
          <w:rFonts w:ascii="宋体" w:hAnsi="宋体" w:eastAsia="宋体"/>
          <w:sz w:val="24"/>
        </w:rPr>
        <w:t>胡福明，陆剑杰，张一兵主编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马克思主义实践论与邓小平理论的哲学基础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胡福明，陆剑杰，张一兵主编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本书出售、求购地址：https://www.jiaokey.com/book/detail/10356121.html</w:t>
      </w:r>
    </w:p>
    <w:p>
      <w:r>
        <w:t>更多相关图书推荐：https://www.jiaokey.com</w:t>
      </w:r>
    </w:p>
    <w:p>
      <w:r>
        <w:t>胡福明，陆剑杰，张一兵主编 其他作品：https://www.jiaokey.com/tag/胡福明，陆剑杰，张一兵主编.html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关键词搜索：https://www.jiaokey.com/tag/马克思主义实践论与邓小平理论的哲学基础.html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