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书名：经济、科学与政治  哈耶克思想精粹</w:t>
      </w:r>
    </w:p>
    <w:p>
      <w:r>
        <w:t>作者：（英）弗里德里希·冯·哈耶克（Friedrich Von Hayek）著；冯克利译</w:t>
      </w:r>
    </w:p>
    <w:p>
      <w:r>
        <w:t>出版社：南京：江苏人民出版社</w:t>
      </w:r>
    </w:p>
    <w:p>
      <w:r>
        <w:t>出版日期：2000.10</w:t>
      </w:r>
    </w:p>
    <w:p>
      <w:r>
        <w:t>总页数：637</w:t>
      </w:r>
    </w:p>
    <w:p>
      <w:r>
        <w:t>更多请访问教客网: www.jiaokey.com</w:t>
      </w:r>
    </w:p>
    <w:p>
      <w:r>
        <w:t>经济、科学与政治  哈耶克思想精粹 评论地址：https://www.jiaokey.com/book/detail/10356104.html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