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书名：材料的损伤断裂机理和宏微观力学理论</w:t>
      </w:r>
    </w:p>
    <w:p>
      <w:r>
        <w:t>作者：黄克智，肖纪美主编</w:t>
      </w:r>
    </w:p>
    <w:p>
      <w:r>
        <w:t>出版社：北京:清华大学出版社,1999.12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材料的损伤断裂机理和宏微观力学理论 评论地址：https://www.jiaokey.com/book/detail/10356033.html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