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整体价值管理  全面开发公司的内外潜力</w:t>
      </w:r>
    </w:p>
    <w:p>
      <w:r>
        <w:rPr>
          <w:rFonts w:ascii="宋体" w:hAnsi="宋体" w:eastAsia="宋体"/>
          <w:sz w:val="24"/>
        </w:rPr>
        <w:t>（瑞士）彼得·戈麦兹著；王晓宜，杨兆宇译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整体价值管理  全面开发公司的内外潜力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（瑞士）彼得·戈麦兹著；王晓宜，杨兆宇译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本书出售、求购地址：https://www.jiaokey.com/book/detail/10356012.html</w:t>
      </w:r>
    </w:p>
    <w:p>
      <w:r>
        <w:t>更多相关图书推荐：https://www.jiaokey.com</w:t>
      </w:r>
    </w:p>
    <w:p>
      <w:r>
        <w:t>（瑞士）彼得·戈麦兹著；王晓宜，杨兆宇译 其他作品：https://www.jiaokey.com/tag/（瑞士）彼得·戈麦兹著；王晓宜，杨兆宇译.html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关键词搜索：https://www.jiaokey.com/tag/整体价值管理  全面开发公司的内外潜力.html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