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管理控制系统  第9版</w:t>
      </w:r>
    </w:p>
    <w:p>
      <w:r>
        <w:rPr>
          <w:rFonts w:ascii="宋体" w:hAnsi="宋体" w:eastAsia="宋体"/>
          <w:sz w:val="24"/>
        </w:rPr>
        <w:t>（美）罗伯特·N.安东尼（Robert N.Anthony），（美）维杰伊·戈文达拉扬（Vijay Govindarajan）著；许锐等译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管理控制系统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（美）罗伯特·N.安东尼（Robert N.Anthony），（美）维杰伊·戈文达拉扬（Vijay Govindarajan）著；许锐等译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本书出售、求购地址：https://www.jiaokey.com/book/detail/10356001.html</w:t>
      </w:r>
    </w:p>
    <w:p>
      <w:r>
        <w:t>更多相关图书推荐：https://www.jiaokey.com</w:t>
      </w:r>
    </w:p>
    <w:p>
      <w:r>
        <w:t>（美）罗伯特·N.安东尼（Robert N.Anthony），（美）维杰伊·戈文达拉扬（Vijay Govindarajan）著；许锐等译 其他作品：https://www.jiaokey.com/tag/（美）罗伯特·N.安东尼（Robert N.Anthony），（美）维杰伊·戈文达拉扬（Vijay Govindarajan）著；许锐等译.html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关键词搜索：https://www.jiaokey.com/tag/管理控制系统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