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战略管理学案例</w:t>
      </w:r>
    </w:p>
    <w:p>
      <w:r>
        <w:rPr>
          <w:rFonts w:ascii="宋体" w:hAnsi="宋体" w:eastAsia="宋体"/>
          <w:sz w:val="24"/>
        </w:rPr>
        <w:t>（加）莫礼训（Allen Morrison），（加）包铭心（Paul W.Beamish）编；温厉等译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（加）莫礼训（Allen Morrison），（加）包铭心（Paul W.Beamish）编；温厉等译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本书出售、求购地址：https://www.jiaokey.com/book/detail/10355970.html</w:t>
      </w:r>
    </w:p>
    <w:p>
      <w:r>
        <w:t>更多相关图书推荐：https://www.jiaokey.com</w:t>
      </w:r>
    </w:p>
    <w:p>
      <w:r>
        <w:t>（加）莫礼训（Allen Morrison），（加）包铭心（Paul W.Beamish）编；温厉等译 其他作品：https://www.jiaokey.com/tag/（加）莫礼训（Allen Morrison），（加）包铭心（Paul W.Beamish）编；温厉等译.html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