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作者：王秀江，刘迎春编</w:t>
      </w:r>
    </w:p>
    <w:p>
      <w:r>
        <w:t>出版社：长春：吉林大学出版社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电动力学 评论地址：https://www.jiaokey.com/book/detail/10355928.html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