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书名：中国城市劳动力流动  从业模式·职业生涯·新移民</w:t>
      </w:r>
    </w:p>
    <w:p>
      <w:r>
        <w:t>作者：王奋宇，李路路等著</w:t>
      </w:r>
    </w:p>
    <w:p>
      <w:r>
        <w:t>出版社：北京：北京出版社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中国城市劳动力流动  从业模式·职业生涯·新移民 评论地址：https://www.jiaokey.com/book/detail/10355902.html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