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书名：吓晕了老师</w:t>
      </w:r>
    </w:p>
    <w:p>
      <w:r>
        <w:t>作者：（美）汤姆·B·斯通著；佟陆离 部铁军 王宏等译</w:t>
      </w:r>
    </w:p>
    <w:p>
      <w:r>
        <w:t>出版社：长春:吉林人民出版社,1999.02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吓晕了老师 评论地址：https://www.jiaokey.com/book/detail/10355867.html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