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恐怖圣诞节</w:t>
      </w:r>
    </w:p>
    <w:p>
      <w:r>
        <w:rPr>
          <w:rFonts w:ascii="宋体" w:hAnsi="宋体" w:eastAsia="宋体"/>
          <w:sz w:val="24"/>
        </w:rPr>
        <w:t>（美）汤姆·B.斯通（Tom B.Stone）著；庞少钢，刘莉译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B.Stone）著；庞少钢，刘莉译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本书出售、求购地址：https://www.jiaokey.com/book/detail/10355865.html</w:t>
      </w:r>
    </w:p>
    <w:p>
      <w:r>
        <w:t>更多相关图书推荐：https://www.jiaokey.com</w:t>
      </w:r>
    </w:p>
    <w:p>
      <w:r>
        <w:t>（美）汤姆·B.斯通（Tom B.Stone）著；庞少钢，刘莉译 其他作品：https://www.jiaokey.com/tag/（美）汤姆·B.斯通（Tom B.Stone）著；庞少钢，刘莉译.html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关键词搜索：https://www.jiaokey.com/tag/恐怖圣诞节.html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