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滑板上的骷髅</w:t>
      </w:r>
    </w:p>
    <w:p>
      <w:r>
        <w:rPr>
          <w:rFonts w:ascii="宋体" w:hAnsi="宋体" w:eastAsia="宋体"/>
          <w:sz w:val="24"/>
        </w:rPr>
        <w:t>（美）汤姆·B.斯通（Tom B.Stone）著；张豫琬译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滑板上的骷髅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（美）汤姆·B.斯通（Tom B.Stone）著；张豫琬译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本书出售、求购地址：https://www.jiaokey.com/book/detail/10355862.html</w:t>
      </w:r>
    </w:p>
    <w:p>
      <w:r>
        <w:t>更多相关图书推荐：https://www.jiaokey.com</w:t>
      </w:r>
    </w:p>
    <w:p>
      <w:r>
        <w:t>（美）汤姆·B.斯通（Tom B.Stone）著；张豫琬译 其他作品：https://www.jiaokey.com/tag/（美）汤姆·B.斯通（Tom B.Stone）著；张豫琬译.html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关键词搜索：https://www.jiaokey.com/tag/滑板上的骷髅.html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