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告别灾难  百年典型事故案例剖析</w:t>
      </w:r>
    </w:p>
    <w:p>
      <w:r>
        <w:rPr>
          <w:rFonts w:ascii="宋体" w:hAnsi="宋体" w:eastAsia="宋体"/>
          <w:sz w:val="24"/>
        </w:rPr>
        <w:t>北京天地大方科技文化发展有限公司编著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告别灾难  百年典型事故案例剖析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北京天地大方科技文化发展有限公司编著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本书出售、求购地址：https://www.jiaokey.com/book/detail/10355825.html</w:t>
      </w:r>
    </w:p>
    <w:p>
      <w:r>
        <w:t>更多相关图书推荐：https://www.jiaokey.com</w:t>
      </w:r>
    </w:p>
    <w:p>
      <w:r>
        <w:t>北京天地大方科技文化发展有限公司编著 其他作品：https://www.jiaokey.com/tag/北京天地大方科技文化发展有限公司编著.html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关键词搜索：https://www.jiaokey.com/tag/告别灾难  百年典型事故案例剖析.html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