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我的心是一面镜子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我的心是一面镜子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本书出售、求购地址：https://www.jiaokey.com/book/detail/10355821.html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关键词搜索：https://www.jiaokey.com/tag/我的心是一面镜子.html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