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书名：乱世英雄吕不韦  上</w:t>
      </w:r>
    </w:p>
    <w:p>
      <w:r>
        <w:t>作者：李健著</w:t>
      </w:r>
    </w:p>
    <w:p>
      <w:r>
        <w:t>出版社：长春:时代文艺出版社,2000.10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乱世英雄吕不韦  上 评论地址：https://www.jiaokey.com/book/detail/10355814.html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