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点评  二十八个半风云人物成与败</w:t>
      </w:r>
    </w:p>
    <w:p>
      <w:r>
        <w:rPr>
          <w:rFonts w:ascii="宋体" w:hAnsi="宋体" w:eastAsia="宋体"/>
          <w:sz w:val="24"/>
        </w:rPr>
        <w:t>李树喜著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点评  二十八个半风云人物成与败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本书出售、求购地址：https://www.jiaokey.com/book/detail/10355792.html</w:t>
      </w:r>
    </w:p>
    <w:p>
      <w:r>
        <w:t>更多相关图书推荐：https://www.jiaokey.com</w:t>
      </w:r>
    </w:p>
    <w:p>
      <w:r>
        <w:t>李树喜著 其他作品：https://www.jiaokey.com/tag/李树喜著.html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关键词搜索：https://www.jiaokey.com/tag/点评  二十八个半风云人物成与败.html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