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钓鱼台历史档案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钓鱼台历史档案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本书出售、求购地址：https://www.jiaokey.com/book/detail/10355781.html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关键词搜索：https://www.jiaokey.com/tag/钓鱼台历史档案.html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