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广东人民武装斗争史  第2卷  土地革命时期</w:t>
      </w:r>
    </w:p>
    <w:p>
      <w:r>
        <w:rPr>
          <w:rFonts w:ascii="宋体" w:hAnsi="宋体" w:eastAsia="宋体"/>
          <w:sz w:val="24"/>
        </w:rPr>
        <w:t>广东省人民武装斗争史编纂委员会编著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广东人民武装斗争史  第2卷  土地革命时期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广东省人民武装斗争史编纂委员会编著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本书出售、求购地址：https://www.jiaokey.com/book/detail/10355760.html</w:t>
      </w:r>
    </w:p>
    <w:p>
      <w:r>
        <w:t>更多相关图书推荐：https://www.jiaokey.com</w:t>
      </w:r>
    </w:p>
    <w:p>
      <w:r>
        <w:t>广东省人民武装斗争史编纂委员会编著 其他作品：https://www.jiaokey.com/tag/广东省人民武装斗争史编纂委员会编著.html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关键词搜索：https://www.jiaokey.com/tag/广东人民武装斗争史  第2卷  土地革命时期.html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