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最新国防科技词典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最新国防科技词典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本书出售、求购地址：https://www.jiaokey.com/book/detail/10355728.html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关键词搜索：https://www.jiaokey.com/tag/最新国防科技词典.html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