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第一二○师陕甘宁晋绥联防军抗日战争史  附册</w:t>
      </w:r>
    </w:p>
    <w:p>
      <w:r>
        <w:rPr>
          <w:rFonts w:ascii="宋体" w:hAnsi="宋体" w:eastAsia="宋体"/>
          <w:sz w:val="24"/>
        </w:rPr>
        <w:t>第一二○师陕甘宁晋绥联防军抗日战争史编审委员会编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第一二○师陕甘宁晋绥联防军抗日战争史  附册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第一二○师陕甘宁晋绥联防军抗日战争史编审委员会编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本书出售、求购地址：https://www.jiaokey.com/book/detail/10355722.html</w:t>
      </w:r>
    </w:p>
    <w:p>
      <w:r>
        <w:t>更多相关图书推荐：https://www.jiaokey.com</w:t>
      </w:r>
    </w:p>
    <w:p>
      <w:r>
        <w:t>第一二○师陕甘宁晋绥联防军抗日战争史编审委员会编 其他作品：https://www.jiaokey.com/tag/第一二○师陕甘宁晋绥联防军抗日战争史编审委员会编.html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关键词搜索：https://www.jiaokey.com/tag/第一二○师陕甘宁晋绥联防军抗日战争史  附册.html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