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书名：希特勒末日目睹记</w:t>
      </w:r>
    </w:p>
    <w:p>
      <w:r>
        <w:t>作者：（苏）梅尔扎诺夫（М.И.Мержанов）著；钟大能，李宝芝译</w:t>
      </w:r>
    </w:p>
    <w:p>
      <w:r>
        <w:t>出版社：北京：北京出版社</w:t>
      </w:r>
    </w:p>
    <w:p>
      <w:r>
        <w:t>出版日期：1986.12</w:t>
      </w:r>
    </w:p>
    <w:p>
      <w:r>
        <w:t>总页数：288</w:t>
      </w:r>
    </w:p>
    <w:p>
      <w:r>
        <w:t>更多请访问教客网: www.jiaokey.com</w:t>
      </w:r>
    </w:p>
    <w:p>
      <w:r>
        <w:t>希特勒末日目睹记 评论地址：https://www.jiaokey.com/book/detail/10355681.html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