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曼纳林防线之摧毁</w:t>
      </w:r>
    </w:p>
    <w:p>
      <w:r>
        <w:rPr>
          <w:rFonts w:ascii="宋体" w:hAnsi="宋体" w:eastAsia="宋体"/>
          <w:sz w:val="24"/>
        </w:rPr>
        <w:t>苏联国防人民委员会编著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曼纳林防线之摧毁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苏联国防人民委员会编著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八路军军政杂志社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本书出售、求购地址：https://www.jiaokey.com/book/detail/10355670.html</w:t>
      </w:r>
    </w:p>
    <w:p>
      <w:r>
        <w:t>更多相关图书推荐：https://www.jiaokey.com</w:t>
      </w:r>
    </w:p>
    <w:p>
      <w:r>
        <w:t>苏联国防人民委员会编著 其他作品：https://www.jiaokey.com/tag/苏联国防人民委员会编著.html</w:t>
      </w:r>
    </w:p>
    <w:p>
      <w:r>
        <w:t>八路军军政杂志社 出版图书：https://www.jiaokey.com/tag/八路军军政杂志社.html</w:t>
      </w:r>
    </w:p>
    <w:p>
      <w:r>
        <w:t>关键词搜索：https://www.jiaokey.com/tag/曼纳林防线之摧毁.html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