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从鸦片战争到甲午战争  1839年至1895年间的中国对外关系史</w:t>
      </w:r>
    </w:p>
    <w:p>
      <w:r>
        <w:rPr>
          <w:rFonts w:ascii="宋体" w:hAnsi="宋体" w:eastAsia="宋体"/>
          <w:sz w:val="24"/>
        </w:rPr>
        <w:t>季平子著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从鸦片战争到甲午战争  1839年至1895年间的中国对外关系史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本书出售、求购地址：https://www.jiaokey.com/book/detail/10355650.html</w:t>
      </w:r>
    </w:p>
    <w:p>
      <w:r>
        <w:t>更多相关图书推荐：https://www.jiaokey.com</w:t>
      </w:r>
    </w:p>
    <w:p>
      <w:r>
        <w:t>季平子著 其他作品：https://www.jiaokey.com/tag/季平子著.html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关键词搜索：https://www.jiaokey.com/tag/从鸦片战争到甲午战争  1839年至1895年间的中国对外关系史.html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