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书名：中国战士同志</w:t>
      </w:r>
    </w:p>
    <w:p>
      <w:r>
        <w:t>作者：（苏）诺沃格鲁茨基，Т，杜纳耶夫斯基，А.著；纪家俊等译</w:t>
      </w:r>
    </w:p>
    <w:p>
      <w:r>
        <w:t>出版社：北京：解放军文艺出版社</w:t>
      </w:r>
    </w:p>
    <w:p>
      <w:r>
        <w:t>出版日期：1961.09</w:t>
      </w:r>
    </w:p>
    <w:p>
      <w:r>
        <w:t>总页数：207</w:t>
      </w:r>
    </w:p>
    <w:p>
      <w:r>
        <w:t>更多请访问教客网: www.jiaokey.com</w:t>
      </w:r>
    </w:p>
    <w:p>
      <w:r>
        <w:t>中国战士同志 评论地址：https://www.jiaokey.com/book/detail/10355423.html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