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石破天惊  解放石家庄纪实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石破天惊  解放石家庄纪实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本书出售、求购地址：https://www.jiaokey.com/book/detail/10355396.html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关键词搜索：https://www.jiaokey.com/tag/石破天惊  解放石家庄纪实.html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