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书名：成吉思汗时代苎金战争史料</w:t>
      </w:r>
    </w:p>
    <w:p>
      <w:r>
        <w:t>作者：余大钧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成吉思汗时代苎金战争史料 评论地址：https://www.jiaokey.com/book/detail/10355376.html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