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日军侵略浙江实录  1937-1945</w:t>
      </w:r>
    </w:p>
    <w:p>
      <w:r>
        <w:rPr>
          <w:rFonts w:ascii="宋体" w:hAnsi="宋体" w:eastAsia="宋体"/>
          <w:sz w:val="24"/>
        </w:rPr>
        <w:t>浙江省档案馆，中共浙江省委党史研究室编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日军侵略浙江实录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浙江省档案馆，中共浙江省委党史研究室编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本书出售、求购地址：https://www.jiaokey.com/book/detail/10355369.html</w:t>
      </w:r>
    </w:p>
    <w:p>
      <w:r>
        <w:t>更多相关图书推荐：https://www.jiaokey.com</w:t>
      </w:r>
    </w:p>
    <w:p>
      <w:r>
        <w:t>浙江省档案馆，中共浙江省委党史研究室编 其他作品：https://www.jiaokey.com/tag/浙江省档案馆，中共浙江省委党史研究室编.html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关键词搜索：https://www.jiaokey.com/tag/日军侵略浙江实录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