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书名：从闽北到垸南  革命回忆录</w:t>
      </w:r>
    </w:p>
    <w:p>
      <w:r>
        <w:t>作者：陈仁洪著</w:t>
      </w:r>
    </w:p>
    <w:p>
      <w:r>
        <w:t>出版社：福州：福建人民出版社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从闽北到垸南  革命回忆录 评论地址：https://www.jiaokey.com/book/detail/10355347.html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