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书名：洪秀全的故事</w:t>
      </w:r>
    </w:p>
    <w:p>
      <w:r>
        <w:t>作者：吴润霖著</w:t>
      </w:r>
    </w:p>
    <w:p>
      <w:r>
        <w:t>出版社：上海：少年儿童出版社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洪秀全的故事 评论地址：https://www.jiaokey.com/book/detail/10355301.html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