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历代将帅治家持身之道</w:t>
      </w:r>
    </w:p>
    <w:p>
      <w:r>
        <w:rPr>
          <w:rFonts w:ascii="宋体" w:hAnsi="宋体" w:eastAsia="宋体"/>
          <w:sz w:val="24"/>
        </w:rPr>
        <w:t>童来喜，史明星等编著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历代将帅治家持身之道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童来喜，史明星等编著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本书出售、求购地址：https://www.jiaokey.com/book/detail/10355297.html</w:t>
      </w:r>
    </w:p>
    <w:p>
      <w:r>
        <w:t>更多相关图书推荐：https://www.jiaokey.com</w:t>
      </w:r>
    </w:p>
    <w:p>
      <w:r>
        <w:t>童来喜，史明星等编著 其他作品：https://www.jiaokey.com/tag/童来喜，史明星等编著.html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关键词搜索：https://www.jiaokey.com/tag/历代将帅治家持身之道.html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