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山河呼啸  新四军征战实录</w:t>
      </w:r>
    </w:p>
    <w:p>
      <w:r>
        <w:rPr>
          <w:rFonts w:ascii="宋体" w:hAnsi="宋体" w:eastAsia="宋体"/>
          <w:sz w:val="24"/>
        </w:rPr>
        <w:t>蔡仁照，孙科佳著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山河呼啸  新四军征战实录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蔡仁照，孙科佳著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本书出售、求购地址：https://www.jiaokey.com/book/detail/10355200.html</w:t>
      </w:r>
    </w:p>
    <w:p>
      <w:r>
        <w:t>更多相关图书推荐：https://www.jiaokey.com</w:t>
      </w:r>
    </w:p>
    <w:p>
      <w:r>
        <w:t>蔡仁照，孙科佳著 其他作品：https://www.jiaokey.com/tag/蔡仁照，孙科佳著.html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