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鏖兵苏鲁豫皖  新四军第九旅老战士回忆录</w:t>
      </w:r>
    </w:p>
    <w:p>
      <w:r>
        <w:rPr>
          <w:rFonts w:ascii="宋体" w:hAnsi="宋体" w:eastAsia="宋体"/>
          <w:sz w:val="24"/>
        </w:rPr>
        <w:t>陆海川等编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鏖兵苏鲁豫皖  新四军第九旅老战士回忆录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陆海川等编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本书出售、求购地址：https://www.jiaokey.com/book/detail/10355199.html</w:t>
      </w:r>
    </w:p>
    <w:p>
      <w:r>
        <w:t>更多相关图书推荐：https://www.jiaokey.com</w:t>
      </w:r>
    </w:p>
    <w:p>
      <w:r>
        <w:t>陆海川等编 其他作品：https://www.jiaokey.com/tag/陆海川等编.html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关键词搜索：https://www.jiaokey.com/tag/鏖兵苏鲁豫皖  新四军第九旅老战士回忆录.html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