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书名：花园口掘堤前后</w:t>
      </w:r>
    </w:p>
    <w:p>
      <w:r>
        <w:t>作者：梅桑榆著</w:t>
      </w:r>
    </w:p>
    <w:p>
      <w:r>
        <w:t>出版社：北京:中国广播电视出版社,1992.12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花园口掘堤前后 评论地址：https://www.jiaokey.com/book/detail/10355198.html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