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书名：毛泽东战法</w:t>
      </w:r>
    </w:p>
    <w:p>
      <w:r>
        <w:t>作者：何太由，张忠良著</w:t>
      </w:r>
    </w:p>
    <w:p>
      <w:r>
        <w:t>出版社：北京：国防大学出版社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毛泽东战法 评论地址：https://www.jiaokey.com/book/detail/10355180.html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