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书名：列宁军事活动</w:t>
      </w:r>
    </w:p>
    <w:p>
      <w:r>
        <w:t>作者:（苏）格里尼由著；何希泉，高瓦译</w:t>
      </w:r>
    </w:p>
    <w:p>
      <w:r>
        <w:t>出版社:解放军国防大学出版社</w:t>
      </w:r>
    </w:p>
    <w:p>
      <w:r>
        <w:t>出版日期：1987.10</w:t>
      </w:r>
    </w:p>
    <w:p>
      <w:r>
        <w:t>总页数：491</w:t>
      </w:r>
    </w:p>
    <w:p>
      <w:r>
        <w:t>更多请访问教客网:www.jiaokey.com</w:t>
      </w:r>
    </w:p>
    <w:p>
      <w:r>
        <w:t>列宁军事活动评论地址：https://www.jiaokey.com/book/detail/10355158.html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