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书名：毛泽东军事思想与国防现代化</w:t>
      </w:r>
    </w:p>
    <w:p>
      <w:r>
        <w:t>作者:军事科学院毛泽东军事思想研究所，沈阳军区大连陆军学院编</w:t>
      </w:r>
    </w:p>
    <w:p>
      <w:r>
        <w:t>出版社:军事科学院</w:t>
      </w:r>
    </w:p>
    <w:p>
      <w:r>
        <w:t>出版日期：1988.01</w:t>
      </w:r>
    </w:p>
    <w:p>
      <w:r>
        <w:t>总页数：419</w:t>
      </w:r>
    </w:p>
    <w:p>
      <w:r>
        <w:t>更多请访问教客网:www.jiaokey.com</w:t>
      </w:r>
    </w:p>
    <w:p>
      <w:r>
        <w:t>毛泽东军事思想与国防现代化评论地址：https://www.jiaokey.com/book/detail/10355155.html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