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武昌革命真史  上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武昌革命真史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本书出售、求购地址：https://www.jiaokey.com/book/detail/10355150.html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关键词搜索：https://www.jiaokey.com/tag/武昌革命真史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