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大和平下的硝烟  当代世界军事风云50年  第3卷  燃烧的荆棘  1960-1969</w:t>
      </w:r>
    </w:p>
    <w:p>
      <w:r>
        <w:rPr>
          <w:rFonts w:ascii="宋体" w:hAnsi="宋体" w:eastAsia="宋体"/>
          <w:sz w:val="24"/>
        </w:rPr>
        <w:t>谢朝晖，王兵山主编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大和平下的硝烟  当代世界军事风云50年  第3卷  燃烧的荆棘  1960-1969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谢朝晖，王兵山主编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本书出售、求购地址：https://www.jiaokey.com/book/detail/10355146.html</w:t>
      </w:r>
    </w:p>
    <w:p>
      <w:r>
        <w:t>更多相关图书推荐：https://www.jiaokey.com</w:t>
      </w:r>
    </w:p>
    <w:p>
      <w:r>
        <w:t>谢朝晖，王兵山主编 其他作品：https://www.jiaokey.com/tag/谢朝晖，王兵山主编.html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关键词搜索：https://www.jiaokey.com/tag/大和平下的硝烟  当代世界军事风云50年  第3卷  燃烧的荆棘  1960-1969.html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