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功臣悲歌  中国古代的皇权与将帅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功臣悲歌  中国古代的皇权与将帅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本书出售、求购地址：https://www.jiaokey.com/book/detail/10355127.html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关键词搜索：https://www.jiaokey.com/tag/功臣悲歌  中国古代的皇权与将帅.html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