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民国军事史略稿  第2卷  国民党新军阀和工农红军</w:t>
      </w:r>
    </w:p>
    <w:p>
      <w:r>
        <w:rPr>
          <w:rFonts w:ascii="宋体" w:hAnsi="宋体" w:eastAsia="宋体"/>
          <w:sz w:val="24"/>
        </w:rPr>
        <w:t>姜克夫编著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民国军事史略稿  第2卷  国民党新军阀和工农红军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姜克夫编著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本书出售、求购地址：https://www.jiaokey.com/book/detail/10355112.html</w:t>
      </w:r>
    </w:p>
    <w:p>
      <w:r>
        <w:t>更多相关图书推荐：https://www.jiaokey.com</w:t>
      </w:r>
    </w:p>
    <w:p>
      <w:r>
        <w:t>姜克夫编著 其他作品：https://www.jiaokey.com/tag/姜克夫编著.html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关键词搜索：https://www.jiaokey.com/tag/民国军事史略稿  第2卷  国民党新军阀和工农红军.html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