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军事五千年  4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军事五千年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本书出售、求购地址：https://www.jiaokey.com/book/detail/10355106.html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关键词搜索：https://www.jiaokey.com/tag/军事五千年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