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书名：历史的碑文  1989·武警部队制止动乱平息反革命暴乱纪实</w:t>
      </w:r>
    </w:p>
    <w:p>
      <w:r>
        <w:t>作者：陈生庚主编</w:t>
      </w:r>
    </w:p>
    <w:p>
      <w:r>
        <w:t>出版社：北京：经济管理出版社</w:t>
      </w:r>
    </w:p>
    <w:p>
      <w:r>
        <w:t>出版日期：1989.09</w:t>
      </w:r>
    </w:p>
    <w:p>
      <w:r>
        <w:t>总页数：268</w:t>
      </w:r>
    </w:p>
    <w:p>
      <w:r>
        <w:t>更多请访问教客网: www.jiaokey.com</w:t>
      </w:r>
    </w:p>
    <w:p>
      <w:r>
        <w:t>历史的碑文  1989·武警部队制止动乱平息反革命暴乱纪实 评论地址：https://www.jiaokey.com/book/detail/10355072.html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