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书名：品读世界摄影大师精品  纽曼</w:t>
      </w:r>
    </w:p>
    <w:p>
      <w:r>
        <w:t>作者：狄源沧编著</w:t>
      </w:r>
    </w:p>
    <w:p>
      <w:r>
        <w:t>出版社：北京:西苑出版社,2001.01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品读世界摄影大师精品  纽曼 评论地址：https://www.jiaokey.com/book/detail/10354994.html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