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德意志人</w:t>
      </w:r>
    </w:p>
    <w:p>
      <w:r>
        <w:rPr>
          <w:rFonts w:ascii="宋体" w:hAnsi="宋体" w:eastAsia="宋体"/>
          <w:sz w:val="24"/>
        </w:rPr>
        <w:t>（德）埃里希·卡勒尔（Erich Kahler）著；（美）罗伯特·金贝尔（Robert Kimber），（美）丽塔·金贝尔（Rita Kimber）编；黄正柏等译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（德）埃里希·卡勒尔（Erich Kahler）著；（美）罗伯特·金贝尔（Robert Kimber），（美）丽塔·金贝尔（Rita Kimber）编；黄正柏等译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本书出售、求购地址：https://www.jiaokey.com/book/detail/10354950.html</w:t>
      </w:r>
    </w:p>
    <w:p>
      <w:r>
        <w:t>更多相关图书推荐：https://www.jiaokey.com</w:t>
      </w:r>
    </w:p>
    <w:p>
      <w:r>
        <w:t>（德）埃里希·卡勒尔（Erich Kahler）著；（美）罗伯特·金贝尔（Robert Kimber），（美）丽塔·金贝尔（Rita Kimber）编；黄正柏等译 其他作品：https://www.jiaokey.com/tag/（德）埃里希·卡勒尔（Erich Kahler）著；（美）罗伯特·金贝尔（Robert Kimber），（美）丽塔·金贝尔（Rita Kimber）编；黄正柏等译.html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关键词搜索：https://www.jiaokey.com/tag/德意志人.html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