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  一个正在松绑的巨人</w:t>
      </w:r>
    </w:p>
    <w:p>
      <w:r>
        <w:rPr>
          <w:rFonts w:ascii="宋体" w:hAnsi="宋体" w:eastAsia="宋体"/>
          <w:sz w:val="24"/>
        </w:rPr>
        <w:t>冯梁，佘建民著；金鑫荣责任编辑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  一个正在松绑的巨人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冯梁，佘建民著；金鑫荣责任编辑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本书出售、求购地址：https://www.jiaokey.com/book/detail/10354948.html</w:t>
      </w:r>
    </w:p>
    <w:p>
      <w:r>
        <w:t>更多相关图书推荐：https://www.jiaokey.com</w:t>
      </w:r>
    </w:p>
    <w:p>
      <w:r>
        <w:t>冯梁，佘建民著；金鑫荣责任编辑 其他作品：https://www.jiaokey.com/tag/冯梁，佘建民著；金鑫荣责任编辑.html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关键词搜索：https://www.jiaokey.com/tag/德国  一个正在松绑的巨人.html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