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科学之剑  何祚庥院士传奇</w:t>
      </w:r>
    </w:p>
    <w:p>
      <w:r>
        <w:rPr>
          <w:rFonts w:ascii="宋体" w:hAnsi="宋体" w:eastAsia="宋体"/>
          <w:sz w:val="24"/>
        </w:rPr>
        <w:t>傅宁军著；蒋德群责任编辑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科学之剑  何祚庥院士传奇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傅宁军著；蒋德群责任编辑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本书出售、求购地址：https://www.jiaokey.com/book/detail/10354946.html</w:t>
      </w:r>
    </w:p>
    <w:p>
      <w:r>
        <w:t>更多相关图书推荐：https://www.jiaokey.com</w:t>
      </w:r>
    </w:p>
    <w:p>
      <w:r>
        <w:t>傅宁军著；蒋德群责任编辑 其他作品：https://www.jiaokey.com/tag/傅宁军著；蒋德群责任编辑.html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关键词搜索：https://www.jiaokey.com/tag/科学之剑  何祚庥院士传奇.html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