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书名：王牌的智慧  中国王牌公司经济扩张策略大盘点</w:t>
      </w:r>
    </w:p>
    <w:p>
      <w:r>
        <w:t>作者:姚祖梁，王晓琴主编</w:t>
      </w:r>
    </w:p>
    <w:p>
      <w:r>
        <w:t>出版社:北京：金城出版社</w:t>
      </w:r>
    </w:p>
    <w:p>
      <w:r>
        <w:t>出版日期：2001.01</w:t>
      </w:r>
    </w:p>
    <w:p>
      <w:r>
        <w:t>总页数：408</w:t>
      </w:r>
    </w:p>
    <w:p>
      <w:r>
        <w:t>更多请访问教客网:www.jiaokey.com</w:t>
      </w:r>
    </w:p>
    <w:p>
      <w:r>
        <w:t>王牌的智慧  中国王牌公司经济扩张策略大盘点评论地址：https://www.jiaokey.com/book/detail/10354901.html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