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杰出的头脑  对我们自身的检验</w:t>
      </w:r>
    </w:p>
    <w:p>
      <w:r>
        <w:rPr>
          <w:rFonts w:ascii="宋体" w:hAnsi="宋体" w:eastAsia="宋体"/>
          <w:sz w:val="24"/>
        </w:rPr>
        <w:t>（美）霍华德·加德纳（Howard Gardner）著；乐文卿，王莉译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杰出的头脑  对我们自身的检验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（美）霍华德·加德纳（Howard Gardner）著；乐文卿，王莉译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本书出售、求购地址：https://www.jiaokey.com/book/detail/10354884.html</w:t>
      </w:r>
    </w:p>
    <w:p>
      <w:r>
        <w:t>更多相关图书推荐：https://www.jiaokey.com</w:t>
      </w:r>
    </w:p>
    <w:p>
      <w:r>
        <w:t>（美）霍华德·加德纳（Howard Gardner）著；乐文卿，王莉译 其他作品：https://www.jiaokey.com/tag/（美）霍华德·加德纳（Howard Gardner）著；乐文卿，王莉译.html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关键词搜索：https://www.jiaokey.com/tag/杰出的头脑  对我们自身的检验.html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