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书名：建造灵魂的庙宇  西方著名心理学家荣格评传</w:t>
      </w:r>
    </w:p>
    <w:p>
      <w:r>
        <w:t>作者：刘耀中，李以洪著</w:t>
      </w:r>
    </w:p>
    <w:p>
      <w:r>
        <w:t>出版社：北京：东方出版社</w:t>
      </w:r>
    </w:p>
    <w:p>
      <w:r>
        <w:t>出版日期：1996.10</w:t>
      </w:r>
    </w:p>
    <w:p>
      <w:r>
        <w:t>总页数：446</w:t>
      </w:r>
    </w:p>
    <w:p>
      <w:r>
        <w:t>更多请访问教客网: www.jiaokey.com</w:t>
      </w:r>
    </w:p>
    <w:p>
      <w:r>
        <w:t>建造灵魂的庙宇  西方著名心理学家荣格评传 评论地址：https://www.jiaokey.com/book/detail/10354879.html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