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书名：苏格拉底传</w:t>
      </w:r>
    </w:p>
    <w:p>
      <w:r>
        <w:t>作者：（英）A.E.泰勒（A.E.Taylor）著；赵继铨，李真译</w:t>
      </w:r>
    </w:p>
    <w:p>
      <w:r>
        <w:t>出版社：北京:商务印书馆,1999.11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苏格拉底传 评论地址：https://www.jiaokey.com/book/detail/10354871.html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